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5-57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7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Король Е.П.,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Ушакова Олега Александровича,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8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31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ОП-1 УМВД России по </w:t>
      </w:r>
      <w:r>
        <w:rPr>
          <w:rStyle w:val="cat-Addressgrp-0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Ушаков О.А., </w:t>
      </w:r>
      <w:r>
        <w:rPr>
          <w:rStyle w:val="cat-UserDefinedgrp-3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рождения, ранее привлеченный по ч. 1 ст. 19.24 КоАП РФ по постановлению, вступившему в законную силу </w:t>
      </w:r>
      <w:r>
        <w:rPr>
          <w:rStyle w:val="cat-Dategrp-9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лицом, в отношении которого </w:t>
      </w:r>
      <w:r>
        <w:rPr>
          <w:rStyle w:val="cat-Dategrp-10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установлен административный надзор, в виде обязательной явки для регистрации в ОВД по месту жительства 4 раза в месяц: 1, 2, 3, 4 понедельник каждого месяца, однако, он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1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ОВД по месту жительства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5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Ушаков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№ 4180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Style w:val="cat-Dategrp-8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рапортом </w:t>
      </w:r>
      <w:r>
        <w:rPr>
          <w:rStyle w:val="cat-Addressgrp-6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ОП-1 УМВД России по </w:t>
      </w:r>
      <w:r>
        <w:rPr>
          <w:rStyle w:val="cat-Addressgrp-0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8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от </w:t>
      </w:r>
      <w:r>
        <w:rPr>
          <w:rStyle w:val="cat-Dategrp-8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Style w:val="cat-Dategrp-12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прибытия поднадзорного лица на регистрацию от </w:t>
      </w:r>
      <w:r>
        <w:rPr>
          <w:rStyle w:val="cat-Dategrp-12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предупреждения от </w:t>
      </w:r>
      <w:r>
        <w:rPr>
          <w:rStyle w:val="cat-Dategrp-12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разъяснения прав и обязанностей от </w:t>
      </w:r>
      <w:r>
        <w:rPr>
          <w:rStyle w:val="cat-Dategrp-12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расписки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4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официального предостережения от </w:t>
      </w:r>
      <w:r>
        <w:rPr>
          <w:rStyle w:val="cat-Dategrp-12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3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4rplc-4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5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мирового судьи судебного участка № </w:t>
      </w:r>
      <w:r>
        <w:rPr>
          <w:rStyle w:val="cat-UserDefinedgrp-38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8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9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0rplc-5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апелляционного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определения судебной коллегии по административным делам суда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0rplc-5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8 лет с наложением административных ограничений; копией постановления мирового судьи судебного участка № </w:t>
      </w:r>
      <w:r>
        <w:rPr>
          <w:rStyle w:val="cat-UserDefinedgrp-39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22.03.225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ст.19.24 КоАП РФ; копией постановления мирового судьи судебного участка № </w:t>
      </w:r>
      <w:r>
        <w:rPr>
          <w:rStyle w:val="cat-UserDefinedgrp-40rplc-6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1rplc-6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постановления мирового судьи судебного участка № </w:t>
      </w:r>
      <w:r>
        <w:rPr>
          <w:rStyle w:val="cat-UserDefinedgrp-41rplc-6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2rplc-7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 копией регистрационного лица; 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Ушаковым О.А.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Олега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административного ареста на срок 12 суток.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32rplc-7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8rplc-7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7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31rplc-14">
    <w:name w:val="cat-Time grp-31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Dategrp-8rplc-32">
    <w:name w:val="cat-Date grp-8 rplc-32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2rplc-37">
    <w:name w:val="cat-Date grp-12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Dategrp-12rplc-40">
    <w:name w:val="cat-Date grp-12 rplc-40"/>
    <w:basedOn w:val="DefaultParagraphFont"/>
  </w:style>
  <w:style w:type="character" w:customStyle="1" w:styleId="cat-Dategrp-12rplc-41">
    <w:name w:val="cat-Date grp-12 rplc-41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Dategrp-14rplc-44">
    <w:name w:val="cat-Date grp-14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Dategrp-16rplc-48">
    <w:name w:val="cat-Date grp-16 rplc-48"/>
    <w:basedOn w:val="DefaultParagraphFont"/>
  </w:style>
  <w:style w:type="character" w:customStyle="1" w:styleId="cat-Dategrp-18rplc-51">
    <w:name w:val="cat-Date grp-18 rplc-51"/>
    <w:basedOn w:val="DefaultParagraphFont"/>
  </w:style>
  <w:style w:type="character" w:customStyle="1" w:styleId="cat-Dategrp-19rplc-52">
    <w:name w:val="cat-Date grp-19 rplc-52"/>
    <w:basedOn w:val="DefaultParagraphFont"/>
  </w:style>
  <w:style w:type="character" w:customStyle="1" w:styleId="cat-Dategrp-17rplc-54">
    <w:name w:val="cat-Date grp-17 rplc-54"/>
    <w:basedOn w:val="DefaultParagraphFont"/>
  </w:style>
  <w:style w:type="character" w:customStyle="1" w:styleId="cat-Dategrp-10rplc-55">
    <w:name w:val="cat-Date grp-10 rplc-55"/>
    <w:basedOn w:val="DefaultParagraphFont"/>
  </w:style>
  <w:style w:type="character" w:customStyle="1" w:styleId="cat-Dategrp-17rplc-57">
    <w:name w:val="cat-Date grp-17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Dategrp-20rplc-59">
    <w:name w:val="cat-Date grp-20 rplc-59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UserDefinedgrp-40rplc-64">
    <w:name w:val="cat-UserDefined grp-40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Dategrp-21rplc-66">
    <w:name w:val="cat-Date grp-21 rplc-66"/>
    <w:basedOn w:val="DefaultParagraphFont"/>
  </w:style>
  <w:style w:type="character" w:customStyle="1" w:styleId="cat-UserDefinedgrp-41rplc-68">
    <w:name w:val="cat-UserDefined grp-41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Dategrp-22rplc-70">
    <w:name w:val="cat-Date grp-22 rplc-70"/>
    <w:basedOn w:val="DefaultParagraphFont"/>
  </w:style>
  <w:style w:type="character" w:customStyle="1" w:styleId="cat-Timegrp-32rplc-75">
    <w:name w:val="cat-Time grp-32 rplc-75"/>
    <w:basedOn w:val="DefaultParagraphFont"/>
  </w:style>
  <w:style w:type="character" w:customStyle="1" w:styleId="cat-Dategrp-8rplc-76">
    <w:name w:val="cat-Date grp-8 rplc-76"/>
    <w:basedOn w:val="DefaultParagraphFont"/>
  </w:style>
  <w:style w:type="character" w:customStyle="1" w:styleId="cat-Addressgrp-1rplc-77">
    <w:name w:val="cat-Address grp-1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